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书名：兰坪-思茅盆地铜矿床</w:t>
      </w:r>
    </w:p>
    <w:p>
      <w:r>
        <w:t>作者：阙梅英，程敦模，张立生等著</w:t>
      </w:r>
    </w:p>
    <w:p>
      <w:r>
        <w:t>出版社：北京：地质出版社</w:t>
      </w:r>
    </w:p>
    <w:p>
      <w:r>
        <w:t>出版日期：1998.03</w:t>
      </w:r>
    </w:p>
    <w:p>
      <w:r>
        <w:t>总页数：109</w:t>
      </w:r>
    </w:p>
    <w:p>
      <w:r>
        <w:t>更多请访问教客网: www.jiaokey.com</w:t>
      </w:r>
    </w:p>
    <w:p>
      <w:r>
        <w:t>兰坪-思茅盆地铜矿床 评论地址：https://www.jiaokey.com/book/detail/12001937.html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