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冀东朱杖子地区古元古代花岗岩-绿岩带特征及金矿床</w:t>
      </w:r>
    </w:p>
    <w:p>
      <w:r>
        <w:rPr>
          <w:rFonts w:ascii="宋体" w:hAnsi="宋体" w:eastAsia="宋体"/>
          <w:sz w:val="24"/>
        </w:rPr>
        <w:t>李锦蓉著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冀东朱杖子地区古元古代花岗岩-绿岩带特征及金矿床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绿岩-元古代-研究-河北-花岗岩-金矿床-研究-河北-绿岩-金矿床-研究-河北-花岗岩-元古代-研究-河北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本书出售、求购地址：https://www.jiaokey.com/book/detail/12001920.html</w:t>
      </w:r>
    </w:p>
    <w:p>
      <w:r>
        <w:t>更多相关图书推荐：https://www.jiaokey.com</w:t>
      </w:r>
    </w:p>
    <w:p>
      <w:r>
        <w:t>李锦蓉著 其他作品：https://www.jiaokey.com/tag/李锦蓉著.html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关键词搜索：https://www.jiaokey.com/tag/绿岩-元古代-研究-河北-花岗岩-金矿床-研究-河北-绿岩-金矿床-研究-河北-花岗岩-元古代-研究-河北.html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