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书名：友爱希望之石-黄宝石  黄玉  11月份生辰石</w:t>
      </w:r>
    </w:p>
    <w:p>
      <w:r>
        <w:t>作者：周佩玲编著</w:t>
      </w:r>
    </w:p>
    <w:p>
      <w:r>
        <w:t>出版社：武汉：中国地质大学出版社</w:t>
      </w:r>
    </w:p>
    <w:p>
      <w:r>
        <w:t>出版日期：1997.03</w:t>
      </w:r>
    </w:p>
    <w:p>
      <w:r>
        <w:t>总页数：61</w:t>
      </w:r>
    </w:p>
    <w:p>
      <w:r>
        <w:t>更多请访问教客网: www.jiaokey.com</w:t>
      </w:r>
    </w:p>
    <w:p>
      <w:r>
        <w:t>友爱希望之石-黄宝石  黄玉  11月份生辰石 评论地址：https://www.jiaokey.com/book/detail/12001912.html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