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山东昌乐蓝宝石矿物学及其改色</w:t>
      </w:r>
    </w:p>
    <w:p>
      <w:r>
        <w:rPr>
          <w:rFonts w:ascii="宋体" w:hAnsi="宋体" w:eastAsia="宋体"/>
          <w:sz w:val="24"/>
        </w:rPr>
        <w:t>何明跃，郭涛著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山东昌乐蓝宝石矿物学及其改色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何明跃，郭涛著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本书出售、求购地址：https://www.jiaokey.com/book/detail/12001906.html</w:t>
      </w:r>
    </w:p>
    <w:p>
      <w:r>
        <w:t>更多相关图书推荐：https://www.jiaokey.com</w:t>
      </w:r>
    </w:p>
    <w:p>
      <w:r>
        <w:t>何明跃，郭涛著 其他作品：https://www.jiaokey.com/tag/何明跃，郭涛著.html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关键词搜索：https://www.jiaokey.com/tag/山东昌乐蓝宝石矿物学及其改色.html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