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西藏西南部蛇绿岩及其地体构造</w:t>
      </w:r>
    </w:p>
    <w:p>
      <w:r>
        <w:rPr>
          <w:rFonts w:ascii="宋体" w:hAnsi="宋体" w:eastAsia="宋体"/>
          <w:sz w:val="24"/>
        </w:rPr>
        <w:t>夏斌等著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西藏西南部蛇绿岩及其地体构造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大地构造学-中国-西藏-蛇绿岩-研究-中国-西藏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本书出售、求购地址：https://www.jiaokey.com/book/detail/12001890.html</w:t>
      </w:r>
    </w:p>
    <w:p>
      <w:r>
        <w:t>更多相关图书推荐：https://www.jiaokey.com</w:t>
      </w:r>
    </w:p>
    <w:p>
      <w:r>
        <w:t>夏斌等著 其他作品：https://www.jiaokey.com/tag/夏斌等著.html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关键词搜索：https://www.jiaokey.com/tag/大地构造学-中国-西藏-蛇绿岩-研究-中国-西藏.html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