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书名：混凝土品质保证检验与制度</w:t>
      </w:r>
    </w:p>
    <w:p>
      <w:r>
        <w:t>作者：黄兆龙编著</w:t>
      </w:r>
    </w:p>
    <w:p>
      <w:r>
        <w:t>出版社：詹氏书局</w:t>
      </w:r>
    </w:p>
    <w:p>
      <w:r>
        <w:t>出版日期：1988.08</w:t>
      </w:r>
    </w:p>
    <w:p>
      <w:r>
        <w:t>总页数：268</w:t>
      </w:r>
    </w:p>
    <w:p>
      <w:r>
        <w:t>更多请访问教客网: www.jiaokey.com</w:t>
      </w:r>
    </w:p>
    <w:p>
      <w:r>
        <w:t>混凝土品质保证检验与制度 评论地址：https://www.jiaokey.com/book/detail/12001843.html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