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Ⅱ微电脑彻底研究  3</w:t>
      </w:r>
    </w:p>
    <w:p>
      <w:r>
        <w:rPr>
          <w:rFonts w:ascii="宋体" w:hAnsi="宋体" w:eastAsia="宋体"/>
          <w:sz w:val="24"/>
        </w:rPr>
        <w:t>施威铭著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Ⅱ微电脑彻底研究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波前电脑公司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本书出售、求购地址：https://www.jiaokey.com/book/detail/12001782.html</w:t>
      </w:r>
    </w:p>
    <w:p>
      <w:r>
        <w:t>更多相关图书推荐：https://www.jiaokey.com</w:t>
      </w:r>
    </w:p>
    <w:p>
      <w:r>
        <w:t>施威铭著 其他作品：https://www.jiaokey.com/tag/施威铭著.html</w:t>
      </w:r>
    </w:p>
    <w:p>
      <w:r>
        <w:t>波前电脑公司 出版图书：https://www.jiaokey.com/tag/波前电脑公司.html</w:t>
      </w:r>
    </w:p>
    <w:p>
      <w:r>
        <w:t>关键词搜索：https://www.jiaokey.com/tag/APPLE Ⅱ微电脑彻底研究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