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书名：理论土壤力学与实用基础工程  （下册）  （增订五版）</w:t>
      </w:r>
    </w:p>
    <w:p>
      <w:r>
        <w:t>作者：陈世芳著</w:t>
      </w:r>
    </w:p>
    <w:p>
      <w:r>
        <w:t>出版社：文笙书局</w:t>
      </w:r>
    </w:p>
    <w:p>
      <w:r>
        <w:t>出版日期：1981.05</w:t>
      </w:r>
    </w:p>
    <w:p>
      <w:r>
        <w:t>总页数：785</w:t>
      </w:r>
    </w:p>
    <w:p>
      <w:r>
        <w:t>更多请访问教客网: www.jiaokey.com</w:t>
      </w:r>
    </w:p>
    <w:p>
      <w:r>
        <w:t>理论土壤力学与实用基础工程  （下册）  （增订五版） 评论地址：https://www.jiaokey.com/book/detail/12001774.html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