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书名：钢筋混凝土连续梁及构架之分析与设计</w:t>
      </w:r>
    </w:p>
    <w:p>
      <w:r>
        <w:t>作者：刘立明编著</w:t>
      </w:r>
    </w:p>
    <w:p>
      <w:r>
        <w:t>出版社：大中国图书公司印行</w:t>
      </w:r>
    </w:p>
    <w:p>
      <w:r>
        <w:t>出版日期：1961.05</w:t>
      </w:r>
    </w:p>
    <w:p>
      <w:r>
        <w:t>总页数：178</w:t>
      </w:r>
    </w:p>
    <w:p>
      <w:r>
        <w:t>更多请访问教客网: www.jiaokey.com</w:t>
      </w:r>
    </w:p>
    <w:p>
      <w:r>
        <w:t>钢筋混凝土连续梁及构架之分析与设计 评论地址：https://www.jiaokey.com/book/detail/12001766.html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