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书名：无线电专题译丛  晶体管宽带功率放大器</w:t>
      </w:r>
    </w:p>
    <w:p>
      <w:r>
        <w:t>作者:天津市216信箱技术情报室编</w:t>
      </w:r>
    </w:p>
    <w:p>
      <w:r>
        <w:t>出版社:天津市216信箱技术情报室</w:t>
      </w:r>
    </w:p>
    <w:p>
      <w:r>
        <w:t>出版日期：1971.01</w:t>
      </w:r>
    </w:p>
    <w:p>
      <w:r>
        <w:t>总页数：103</w:t>
      </w:r>
    </w:p>
    <w:p>
      <w:r>
        <w:t>更多请访问教客网:www.jiaokey.com</w:t>
      </w:r>
    </w:p>
    <w:p>
      <w:r>
        <w:t>无线电专题译丛  晶体管宽带功率放大器评论地址：https://www.jiaokey.com/book/detail/12001752.html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