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书名：公路技术资料  2  钢筋混凝土二铰平板拱桥专辑</w:t>
      </w:r>
    </w:p>
    <w:p>
      <w:r>
        <w:t>作者：山东省交通局测设队，烟台地区公路段，临沂地区公路段等合编</w:t>
      </w:r>
    </w:p>
    <w:p>
      <w:r>
        <w:t>出版社：北京:人民交通出版社,1975.06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公路技术资料  2  钢筋混凝土二铰平板拱桥专辑 评论地址：https://www.jiaokey.com/book/detail/12001732.html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