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书名：线绕式异步电机同步化</w:t>
      </w:r>
    </w:p>
    <w:p>
      <w:r>
        <w:t>作者：湖南省湘中供电局，湖南大学电机系电器教研室，湖南省革委会生产指挥组科技情报服务站合编</w:t>
      </w:r>
    </w:p>
    <w:p>
      <w:r>
        <w:t>出版社：</w:t>
      </w:r>
    </w:p>
    <w:p>
      <w:r>
        <w:t>出版日期：</w:t>
      </w:r>
    </w:p>
    <w:p>
      <w:r>
        <w:t>总页数：109</w:t>
      </w:r>
    </w:p>
    <w:p>
      <w:r>
        <w:t>更多请访问教客网: www.jiaokey.com</w:t>
      </w:r>
    </w:p>
    <w:p>
      <w:r>
        <w:t>线绕式异步电机同步化 评论地址：https://www.jiaokey.com/book/detail/12001726.html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