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书名：磁性槽楔专辑</w:t>
      </w:r>
    </w:p>
    <w:p>
      <w:r>
        <w:t>作者：能源部武汉高压研究所，机电部湘潭电机厂联合出版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磁性槽楔专辑 评论地址：https://www.jiaokey.com/book/detail/12001725.html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