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市政与园林绿化工程概预算招标投标实务全书  中</w:t>
      </w:r>
    </w:p>
    <w:p>
      <w:r>
        <w:rPr>
          <w:rFonts w:ascii="宋体" w:hAnsi="宋体" w:eastAsia="宋体"/>
          <w:sz w:val="24"/>
        </w:rPr>
        <w:t>龚克崇主编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市政与园林绿化工程概预算招标投标实务全书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本书出售、求购地址：https://www.jiaokey.com/book/detail/12001645.html</w:t>
      </w:r>
    </w:p>
    <w:p>
      <w:r>
        <w:t>更多相关图书推荐：https://www.jiaokey.com</w:t>
      </w:r>
    </w:p>
    <w:p>
      <w:r>
        <w:t>龚克崇主编 其他作品：https://www.jiaokey.com/tag/龚克崇主编.html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关键词搜索：https://www.jiaokey.com/tag/市政与园林绿化工程概预算招标投标实务全书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