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中华人民共和国中外合作办学条例实施手册  上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中华人民共和国中外合作办学条例实施手册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北京：清华同方电子出版社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本书出售、求购地址：https://www.jiaokey.com/book/detail/12001629.html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北京：清华同方电子出版社 出版图书：https://www.jiaokey.com/tag/北京：清华同方电子出版社.html</w:t>
      </w:r>
    </w:p>
    <w:p>
      <w:r>
        <w:t>关键词搜索：https://www.jiaokey.com/tag/中华人民共和国中外合作办学条例实施手册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