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书名：常用复印机的故障分析与维修实例</w:t>
      </w:r>
    </w:p>
    <w:p>
      <w:r>
        <w:t>作者：计金春编著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常用复印机的故障分析与维修实例 评论地址：https://www.jiaokey.com/book/detail/12001586.html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