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全国价格鉴证师执业资格考试复习题解</w:t>
      </w:r>
    </w:p>
    <w:p>
      <w:r>
        <w:rPr>
          <w:rFonts w:ascii="宋体" w:hAnsi="宋体" w:eastAsia="宋体"/>
          <w:sz w:val="24"/>
        </w:rPr>
        <w:t>李海军，刘阶平主编；本书编委会编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全国价格鉴证师执业资格考试复习题解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李海军，刘阶平主编；本书编委会编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本书出售、求购地址：https://www.jiaokey.com/book/detail/12001546.html</w:t>
      </w:r>
    </w:p>
    <w:p>
      <w:r>
        <w:t>更多相关图书推荐：https://www.jiaokey.com</w:t>
      </w:r>
    </w:p>
    <w:p>
      <w:r>
        <w:t>李海军，刘阶平主编；本书编委会编 其他作品：https://www.jiaokey.com/tag/李海军，刘阶平主编；本书编委会编.html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关键词搜索：https://www.jiaokey.com/tag/全国价格鉴证师执业资格考试复习题解.html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