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建筑电气安装工程图集  设计·施工·材料  第2集  第2版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建筑电气安装工程图集  设计·施工·材料  第2集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本书出售、求购地址：https://www.jiaokey.com/book/detail/12001542.html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关键词搜索：https://www.jiaokey.com/tag/建筑电气安装工程图集  设计·施工·材料  第2集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