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书名：凹版印刷原理与工艺</w:t>
      </w:r>
    </w:p>
    <w:p>
      <w:r>
        <w:t>作者：胡更生，张正修，唐少炎等编著</w:t>
      </w:r>
    </w:p>
    <w:p>
      <w:r>
        <w:t>出版社：长沙：国防科技大学出版社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凹版印刷原理与工艺 评论地址：https://www.jiaokey.com/book/detail/12001502.html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