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书名：执白棋的秘诀</w:t>
      </w:r>
    </w:p>
    <w:p>
      <w:r>
        <w:t>作者：（日）坂田荣男著；王宛砾译</w:t>
      </w:r>
    </w:p>
    <w:p>
      <w:r>
        <w:t>出版社：郑州:河南科学技术出版社,1990.06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执白棋的秘诀 评论地址：https://www.jiaokey.com/book/detail/12001493.html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