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世界围棋大赛最新棋评</w:t>
      </w:r>
    </w:p>
    <w:p>
      <w:r>
        <w:rPr>
          <w:rFonts w:ascii="宋体" w:hAnsi="宋体" w:eastAsia="宋体"/>
          <w:sz w:val="24"/>
        </w:rPr>
        <w:t>汪见虹评注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1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世界围棋大赛最新棋评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汪见虹评注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围棋(学科: 对局(棋类运动) 学科: 评论 地点: 世界) 围棋 对局(棋类运动)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本书出售、求购地址：https://www.jiaokey.com/book/detail/12001490.html</w:t>
      </w:r>
    </w:p>
    <w:p>
      <w:r>
        <w:t>更多相关图书推荐：https://www.jiaokey.com</w:t>
      </w:r>
    </w:p>
    <w:p>
      <w:r>
        <w:t>汪见虹评注 其他作品：https://www.jiaokey.com/tag/汪见虹评注.html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关键词搜索：https://www.jiaokey.com/tag/围棋(学科: 对局(棋类运动) 学科: 评论 地点: 世界) 围棋 对局(棋类运动).html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