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书名：教你用家电</w:t>
      </w:r>
    </w:p>
    <w:p>
      <w:r>
        <w:t>作者：刘文革，李少田编著</w:t>
      </w:r>
    </w:p>
    <w:p>
      <w:r>
        <w:t>出版社：长春：长春出版社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教你用家电 评论地址：https://www.jiaokey.com/book/detail/12001464.html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