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图解小型进口汽车检修与零件代换手册  底盘、车身、电气系统</w:t>
      </w:r>
    </w:p>
    <w:p>
      <w:r>
        <w:rPr>
          <w:rFonts w:ascii="宋体" w:hAnsi="宋体" w:eastAsia="宋体"/>
          <w:sz w:val="24"/>
        </w:rPr>
        <w:t>卢蕉人，林岩等编译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图解小型进口汽车检修与零件代换手册  底盘、车身、电气系统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卢蕉人，林岩等编译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本书出售、求购地址：https://www.jiaokey.com/book/detail/12001403.html</w:t>
      </w:r>
    </w:p>
    <w:p>
      <w:r>
        <w:t>更多相关图书推荐：https://www.jiaokey.com</w:t>
      </w:r>
    </w:p>
    <w:p>
      <w:r>
        <w:t>卢蕉人，林岩等编译 其他作品：https://www.jiaokey.com/tag/卢蕉人，林岩等编译.html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关键词搜索：https://www.jiaokey.com/tag/图解小型进口汽车检修与零件代换手册  底盘、车身、电气系统.html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