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书名：植物化感  相生相克  作用及其应用</w:t>
      </w:r>
    </w:p>
    <w:p>
      <w:r>
        <w:t>作者:孔垂华，胡飞著</w:t>
      </w:r>
    </w:p>
    <w:p>
      <w:r>
        <w:t>出版社:北京:中国农业出版社,2001.12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植物化感  相生相克  作用及其应用评论地址：https://www.jiaokey.com/book/detail/12001394.html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