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书名：欲罢不能  嫉妒论</w:t>
      </w:r>
    </w:p>
    <w:p>
      <w:r>
        <w:t>作者：张成扬著</w:t>
      </w:r>
    </w:p>
    <w:p>
      <w:r>
        <w:t>出版社：上海:学林出版社,1999.01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欲罢不能  嫉妒论 评论地址：https://www.jiaokey.com/book/detail/12001380.html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