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2003年全国房地产估价师执业资格考试复习题解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2003年全国房地产估价师执业资格考试复习题解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本书出售、求购地址：https://www.jiaokey.com/book/detail/12001353.html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关键词搜索：https://www.jiaokey.com/tag/2003年全国房地产估价师执业资格考试复习题解.html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