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书名：检测技术及勘察工程仪表</w:t>
      </w:r>
    </w:p>
    <w:p>
      <w:r>
        <w:t>作者：鄢泰宁等编著</w:t>
      </w:r>
    </w:p>
    <w:p>
      <w:r>
        <w:t>出版社：武汉：中国地质大学出版社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检测技术及勘察工程仪表 评论地址：https://www.jiaokey.com/book/detail/12001326.html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