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书名：机械制造工艺学学习指导、习题及解题分析</w:t>
      </w:r>
    </w:p>
    <w:p>
      <w:r>
        <w:t>作者：朱银寿，原所先，蔡宝义等主编</w:t>
      </w:r>
    </w:p>
    <w:p>
      <w:r>
        <w:t>出版社：沈阳：东北大学出版社</w:t>
      </w:r>
    </w:p>
    <w:p>
      <w:r>
        <w:t>出版日期：1995.02</w:t>
      </w:r>
    </w:p>
    <w:p>
      <w:r>
        <w:t>总页数：152</w:t>
      </w:r>
    </w:p>
    <w:p>
      <w:r>
        <w:t>更多请访问教客网: www.jiaokey.com</w:t>
      </w:r>
    </w:p>
    <w:p>
      <w:r>
        <w:t>机械制造工艺学学习指导、习题及解题分析 评论地址：https://www.jiaokey.com/book/detail/12001323.html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