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书名：西方哲人的智慧</w:t>
      </w:r>
    </w:p>
    <w:p>
      <w:r>
        <w:t>作者:郑忠超，李善辉著</w:t>
      </w:r>
    </w:p>
    <w:p>
      <w:r>
        <w:t>出版社:武汉：武汉测绘科技大学出版社</w:t>
      </w:r>
    </w:p>
    <w:p>
      <w:r>
        <w:t>出版日期：1994.12</w:t>
      </w:r>
    </w:p>
    <w:p>
      <w:r>
        <w:t>总页数：312</w:t>
      </w:r>
    </w:p>
    <w:p>
      <w:r>
        <w:t>更多请访问教客网:www.jiaokey.com</w:t>
      </w:r>
    </w:p>
    <w:p>
      <w:r>
        <w:t>西方哲人的智慧评论地址：https://www.jiaokey.com/book/detail/12001318.html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