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混凝土工程裂缝调查及补强加固技术规程</w:t>
      </w:r>
    </w:p>
    <w:p>
      <w:r>
        <w:rPr>
          <w:rFonts w:ascii="宋体" w:hAnsi="宋体" w:eastAsia="宋体"/>
          <w:sz w:val="24"/>
        </w:rPr>
        <w:t>日本混凝土工程协会编；周国钧等译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混凝土工程裂缝调查及补强加固技术规程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日本混凝土工程协会编；周国钧等译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本书出售、求购地址：https://www.jiaokey.com/book/detail/12001315.html</w:t>
      </w:r>
    </w:p>
    <w:p>
      <w:r>
        <w:t>更多相关图书推荐：https://www.jiaokey.com</w:t>
      </w:r>
    </w:p>
    <w:p>
      <w:r>
        <w:t>日本混凝土工程协会编；周国钧等译 其他作品：https://www.jiaokey.com/tag/日本混凝土工程协会编；周国钧等译.html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关键词搜索：https://www.jiaokey.com/tag/混凝土工程裂缝调查及补强加固技术规程.html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