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书名：共和国外交风云  中央电视台十二集大型文献专题片解说词</w:t>
      </w:r>
    </w:p>
    <w:p>
      <w:r>
        <w:t>作者：李健总撰稿</w:t>
      </w:r>
    </w:p>
    <w:p>
      <w:r>
        <w:t>出版社：北京:当代世界出版社,2000.06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共和国外交风云  中央电视台十二集大型文献专题片解说词 评论地址：https://www.jiaokey.com/book/detail/12001304.html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