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书名：文化模式</w:t>
      </w:r>
    </w:p>
    <w:p>
      <w:r>
        <w:t>作者：（美）露丝·本尼迪克著；何锡章，黄欢译；（英）卡尔·波普著；楼棋，马昆译</w:t>
      </w:r>
    </w:p>
    <w:p>
      <w:r>
        <w:t>出版社：北京：中国社会出版社</w:t>
      </w:r>
    </w:p>
    <w:p>
      <w:r>
        <w:t>出版日期：1999</w:t>
      </w:r>
    </w:p>
    <w:p>
      <w:r>
        <w:t>总页数：385</w:t>
      </w:r>
    </w:p>
    <w:p>
      <w:r>
        <w:t>更多请访问教客网: www.jiaokey.com</w:t>
      </w:r>
    </w:p>
    <w:p>
      <w:r>
        <w:t>文化模式 评论地址：https://www.jiaokey.com/book/detail/12001282.html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