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书名：嘉量原理：有限型多阶段决策问题的一个新处理</w:t>
      </w:r>
    </w:p>
    <w:p>
      <w:r>
        <w:t>作者:秦裕瑷著</w:t>
      </w:r>
    </w:p>
    <w:p>
      <w:r>
        <w:t>出版社:武汉：湖北教育出版社</w:t>
      </w:r>
    </w:p>
    <w:p>
      <w:r>
        <w:t>出版日期：1990.04</w:t>
      </w:r>
    </w:p>
    <w:p>
      <w:r>
        <w:t>总页数：765</w:t>
      </w:r>
    </w:p>
    <w:p>
      <w:r>
        <w:t>更多请访问教客网:www.jiaokey.com</w:t>
      </w:r>
    </w:p>
    <w:p>
      <w:r>
        <w:t>嘉量原理：有限型多阶段决策问题的一个新处理评论地址：https://www.jiaokey.com/book/detail/12001264.html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