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孟子思想与现代企业经营</w:t>
      </w:r>
    </w:p>
    <w:p>
      <w:r>
        <w:rPr>
          <w:rFonts w:ascii="宋体" w:hAnsi="宋体" w:eastAsia="宋体"/>
          <w:sz w:val="24"/>
        </w:rPr>
        <w:t>刘家贵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孟子思想与现代企业经营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7219039336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孟轲-思想-应用-企业管理 企业管理-孟轲-思想-应用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r>
        <w:t>本书出售、求购地址：https://www.jiaokey.com/book/detail/12001166.html</w:t>
      </w:r>
    </w:p>
    <w:p>
      <w:r>
        <w:t>更多企业经济理论和方法图书推荐：https://www.jiaokey.com</w:t>
      </w:r>
    </w:p>
    <w:p>
      <w:r>
        <w:t>刘家贵 其他作品：https://www.jiaokey.com/tag/刘家贵.html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关键词搜索：https://www.jiaokey.com/tag/孟轲-思想-应用-企业管理 企业管理-孟轲-思想-应用.html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