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长沙市志  第9卷  铁路  公路  水路  民航  联运  装卸搬运及管理  邮政  电信</w:t>
      </w:r>
    </w:p>
    <w:p>
      <w:r>
        <w:rPr>
          <w:rFonts w:ascii="宋体" w:hAnsi="宋体" w:eastAsia="宋体"/>
          <w:sz w:val="24"/>
        </w:rPr>
        <w:t>夏海清主编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长沙市志  第9卷  铁路  公路  水路  民航  联运  装卸搬运及管理  邮政  电信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本书出售、求购地址：https://www.jiaokey.com/book/detail/12001101.html</w:t>
      </w:r>
    </w:p>
    <w:p>
      <w:r>
        <w:t>更多相关图书推荐：https://www.jiaokey.com</w:t>
      </w:r>
    </w:p>
    <w:p>
      <w:r>
        <w:t>夏海清主编 其他作品：https://www.jiaokey.com/tag/夏海清主编.html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关键词搜索：https://www.jiaokey.com/tag/长沙市志  第9卷  铁路  公路  水路  民航  联运  装卸搬运及管理  邮政  电信.html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