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九十年代广东投资环境</w:t>
      </w:r>
    </w:p>
    <w:p>
      <w:r>
        <w:rPr>
          <w:rFonts w:ascii="宋体" w:hAnsi="宋体" w:eastAsia="宋体"/>
          <w:sz w:val="24"/>
        </w:rPr>
        <w:t>张振宇，钟阳胜主编；《九十年代广东投资环境》编辑委员会编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九十年代广东投资环境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张振宇，钟阳胜主编；《九十年代广东投资环境》编辑委员会编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本书出售、求购地址：https://www.jiaokey.com/book/detail/12001047.html</w:t>
      </w:r>
    </w:p>
    <w:p>
      <w:r>
        <w:t>更多相关图书推荐：https://www.jiaokey.com</w:t>
      </w:r>
    </w:p>
    <w:p>
      <w:r>
        <w:t>张振宇，钟阳胜主编；《九十年代广东投资环境》编辑委员会编 其他作品：https://www.jiaokey.com/tag/张振宇，钟阳胜主编；《九十年代广东投资环境》编辑委员会编.html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关键词搜索：https://www.jiaokey.com/tag/九十年代广东投资环境.html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