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筑路机械技术保养  补充修订版</w:t>
      </w:r>
    </w:p>
    <w:p>
      <w:r>
        <w:rPr>
          <w:rFonts w:ascii="宋体" w:hAnsi="宋体" w:eastAsia="宋体"/>
          <w:sz w:val="24"/>
        </w:rPr>
        <w:t>全苏道路科学研究院制订；石道全译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筑路机械技术保养  补充修订版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全苏道路科学研究院制订；石道全译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本书出售、求购地址：https://www.jiaokey.com/book/detail/12001037.html</w:t>
      </w:r>
    </w:p>
    <w:p>
      <w:r>
        <w:t>更多相关图书推荐：https://www.jiaokey.com</w:t>
      </w:r>
    </w:p>
    <w:p>
      <w:r>
        <w:t>全苏道路科学研究院制订；石道全译 其他作品：https://www.jiaokey.com/tag/全苏道路科学研究院制订；石道全译.html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关键词搜索：https://www.jiaokey.com/tag/筑路机械技术保养  补充修订版.html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