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书名：大愿地藏法音开示录</w:t>
      </w:r>
    </w:p>
    <w:p>
      <w:r>
        <w:t>作者：南屏山圣真天佛院著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大愿地藏法音开示录 评论地址：https://www.jiaokey.com/book/detail/12001012.html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