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书名：茌平风物传说故事选</w:t>
      </w:r>
    </w:p>
    <w:p>
      <w:r>
        <w:t>作者：曹学毅，杨泗云搜集整理；茌平县文化馆编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茌平风物传说故事选 评论地址：https://www.jiaokey.com/book/detail/12000955.html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