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书名：全国文化文物简明统计资料  2005年度</w:t>
      </w:r>
    </w:p>
    <w:p>
      <w:r>
        <w:t>作者：中国人民共和国文化部计划财务司</w:t>
      </w:r>
    </w:p>
    <w:p>
      <w:r>
        <w:t>出版社：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全国文化文物简明统计资料  2005年度 评论地址：https://www.jiaokey.com/book/detail/12000929.html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