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书名：道孚县地震工程震害调查资料  平房部份</w:t>
      </w:r>
    </w:p>
    <w:p>
      <w:r>
        <w:t>作者：胡克川执笔；四川省建筑勘测设计院设计四室</w:t>
      </w:r>
    </w:p>
    <w:p>
      <w:r>
        <w:t>出版社：</w:t>
      </w:r>
    </w:p>
    <w:p>
      <w:r>
        <w:t>出版日期：1981.04</w:t>
      </w:r>
    </w:p>
    <w:p>
      <w:r>
        <w:t>总页数：28</w:t>
      </w:r>
    </w:p>
    <w:p>
      <w:r>
        <w:t>更多请访问教客网: www.jiaokey.com</w:t>
      </w:r>
    </w:p>
    <w:p>
      <w:r>
        <w:t>道孚县地震工程震害调查资料  平房部份 评论地址：https://www.jiaokey.com/book/detail/12000919.html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