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书名：心脑血管疾病家庭防治指导</w:t>
      </w:r>
    </w:p>
    <w:p>
      <w:r>
        <w:t>作者：曹建华主编</w:t>
      </w:r>
    </w:p>
    <w:p>
      <w:r>
        <w:t>出版社：当代健康教育中心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心脑血管疾病家庭防治指导 评论地址：https://www.jiaokey.com/book/detail/12000879.html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