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贵细药鉴别与加工炮制</w:t>
      </w:r>
    </w:p>
    <w:p>
      <w:r>
        <w:rPr>
          <w:rFonts w:ascii="宋体" w:hAnsi="宋体" w:eastAsia="宋体"/>
          <w:sz w:val="24"/>
        </w:rPr>
        <w:t>哈尔滨市药材公司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贵细药鉴别与加工炮制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哈尔滨市药材公司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本书出售、求购地址：https://www.jiaokey.com/book/detail/12000869.html</w:t>
      </w:r>
    </w:p>
    <w:p>
      <w:r>
        <w:t>更多相关图书推荐：https://www.jiaokey.com</w:t>
      </w:r>
    </w:p>
    <w:p>
      <w:r>
        <w:t>哈尔滨市药材公司 其他作品：https://www.jiaokey.com/tag/哈尔滨市药材公司.html</w:t>
      </w:r>
    </w:p>
    <w:p>
      <w:r>
        <w:t>关键词搜索：https://www.jiaokey.com/tag/贵细药鉴别与加工炮制.html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