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书名：全国篮球甲级队联赛  第一阶段  秩序册</w:t>
      </w:r>
    </w:p>
    <w:p>
      <w:r>
        <w:t>作者：</w:t>
      </w:r>
    </w:p>
    <w:p>
      <w:r>
        <w:t>出版社：</w:t>
      </w:r>
    </w:p>
    <w:p>
      <w:r>
        <w:t>出版日期：1982.05</w:t>
      </w:r>
    </w:p>
    <w:p>
      <w:r>
        <w:t>总页数：31</w:t>
      </w:r>
    </w:p>
    <w:p>
      <w:r>
        <w:t>更多请访问教客网: www.jiaokey.com</w:t>
      </w:r>
    </w:p>
    <w:p>
      <w:r>
        <w:t>全国篮球甲级队联赛  第一阶段  秩序册 评论地址：https://www.jiaokey.com/book/detail/12000840.html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