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书名：世界教育史上的长征：西南联大湘黔滇旅行团纪实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世界教育史上的长征：西南联大湘黔滇旅行团纪实 评论地址：https://www.jiaokey.com/book/detail/12000807.html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