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塔里木盆地喀什凹陷及其周边地区构造特征与油气地质</w:t>
      </w:r>
    </w:p>
    <w:p>
      <w:r>
        <w:rPr>
          <w:rFonts w:ascii="宋体" w:hAnsi="宋体" w:eastAsia="宋体"/>
          <w:sz w:val="24"/>
        </w:rPr>
        <w:t>周新源，罗金海，买光荣著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塔里木盆地喀什凹陷及其周边地区构造特征与油气地质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周新源，罗金海，买光荣著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本书出售、求购地址：https://www.jiaokey.com/book/detail/12000777.html</w:t>
      </w:r>
    </w:p>
    <w:p>
      <w:r>
        <w:t>更多相关图书推荐：https://www.jiaokey.com</w:t>
      </w:r>
    </w:p>
    <w:p>
      <w:r>
        <w:t>周新源，罗金海，买光荣著 其他作品：https://www.jiaokey.com/tag/周新源，罗金海，买光荣著.html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关键词搜索：https://www.jiaokey.com/tag/塔里木盆地喀什凹陷及其周边地区构造特征与油气地质.html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