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书名：天山游记  第2版</w:t>
      </w:r>
    </w:p>
    <w:p>
      <w:r>
        <w:t>作者：（俄）&lt;font color=Red&gt;彼&lt;/font&gt;·&lt;font color=Red&gt;彼&lt;/font&gt;·谢苗诺夫著；李步月译</w:t>
      </w:r>
    </w:p>
    <w:p>
      <w:r>
        <w:t>出版社：乌鲁木齐:新疆人民出版社,2001.05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天山游记  第2版 评论地址：https://www.jiaokey.com/book/detail/12000769.html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