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书名：旅顺口风物传说</w:t>
      </w:r>
    </w:p>
    <w:p>
      <w:r>
        <w:t>作者：大连市旅顺口区文化馆编；韩行方主编；李文智，谭福恩副主编</w:t>
      </w:r>
    </w:p>
    <w:p>
      <w:r>
        <w:t>出版社：中国民间文艺出版社</w:t>
      </w:r>
    </w:p>
    <w:p>
      <w:r>
        <w:t>出版日期：1988.05</w:t>
      </w:r>
    </w:p>
    <w:p>
      <w:r>
        <w:t>总页数：173</w:t>
      </w:r>
    </w:p>
    <w:p>
      <w:r>
        <w:t>更多请访问教客网: www.jiaokey.com</w:t>
      </w:r>
    </w:p>
    <w:p>
      <w:r>
        <w:t>旅顺口风物传说 评论地址：https://www.jiaokey.com/book/detail/12000747.html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