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书名：中国新疆及邻区大地构造图说明书  1∶2500000</w:t>
      </w:r>
    </w:p>
    <w:p>
      <w:r>
        <w:t>作者：何国琦主编</w:t>
      </w:r>
    </w:p>
    <w:p>
      <w:r>
        <w:t>出版社：北京:地质出版社,2004.12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中国新疆及邻区大地构造图说明书  1∶2500000 评论地址：https://www.jiaokey.com/book/detail/12000723.html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