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书名：从全球看中国大地构造：中国及邻区大地构造图简要说明</w:t>
      </w:r>
    </w:p>
    <w:p>
      <w:r>
        <w:t>作者：任纪舜，王作勋，陈炳蔚等编</w:t>
      </w:r>
    </w:p>
    <w:p>
      <w:r>
        <w:t>出版社：北京:地质出版社,1999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从全球看中国大地构造：中国及邻区大地构造图简要说明 评论地址：https://www.jiaokey.com/book/detail/12000712.html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